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书名：老舍小说全集  第10卷</w:t>
      </w:r>
    </w:p>
    <w:p>
      <w:r>
        <w:t>作者：老舍著；舒济，舒乙编</w:t>
      </w:r>
    </w:p>
    <w:p>
      <w:r>
        <w:t>出版社：武汉:长江文艺出版社,1993.11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老舍小说全集  第10卷 评论地址：https://www.jiaokey.com/book/detail/10334052.html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