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书名：两性世界恩恩怨怨</w:t>
      </w:r>
    </w:p>
    <w:p>
      <w:r>
        <w:t>作者：张守仁主编</w:t>
      </w:r>
    </w:p>
    <w:p>
      <w:r>
        <w:t>出版社：北京:军事谊文出版社,1993.05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两性世界恩恩怨怨 评论地址：https://www.jiaokey.com/book/detail/10334003.html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