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第2部  天飙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第2部  天飙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本书出售、求购地址：https://www.jiaokey.com/book/detail/10334001.html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关键词搜索：https://www.jiaokey.com/tag/成吉思汗大传  第2部  天飙.html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