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  第3卷  天意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  第3卷  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本书出售、求购地址：https://www.jiaokey.com/book/detail/10333998.html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关键词搜索：https://www.jiaokey.com/tag/刘伯温  第3卷  天意.html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