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书名：巨贪奸相和  全传</w:t>
      </w:r>
    </w:p>
    <w:p>
      <w:r>
        <w:t>作者：叶赫那拉·图鸿著</w:t>
      </w:r>
    </w:p>
    <w:p>
      <w:r>
        <w:t>出版社：北京:中国人事出版社,1996.07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巨贪奸相和  全传 评论地址：https://www.jiaokey.com/book/detail/10333987.html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