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最后一名女知青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最后一名女知青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本书出售、求购地址：https://www.jiaokey.com/book/detail/10333952.html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关键词搜索：https://www.jiaokey.com/tag/最后一名女知青.html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