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楚留香传奇  1-4册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楚留香传奇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本书出售、求购地址：https://www.jiaokey.com/book/detail/10333935.html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关键词搜索：https://www.jiaokey.com/tag/楚留香传奇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