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陆小凤传奇  1-4册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陆小凤传奇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本书出售、求购地址：https://www.jiaokey.com/book/detail/10333927.html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关键词搜索：https://www.jiaokey.com/tag/陆小凤传奇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