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流星·蝴蝶·剑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流星·蝴蝶·剑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本书出售、求购地址：https://www.jiaokey.com/book/detail/10333922.html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关键词搜索：https://www.jiaokey.com/tag/流星·蝴蝶·剑.html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