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剑玄录  上下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剑玄录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本书出售、求购地址：https://www.jiaokey.com/book/detail/10333912.html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关键词搜索：https://www.jiaokey.com/tag/剑玄录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