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浣花洗剑录  上下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浣花洗剑录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本书出售、求购地址：https://www.jiaokey.com/book/detail/10333911.html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关键词搜索：https://www.jiaokey.com/tag/浣花洗剑录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