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书名：人约黄昏后</w:t>
      </w:r>
    </w:p>
    <w:p>
      <w:r>
        <w:t>作者：程树榛著</w:t>
      </w:r>
    </w:p>
    <w:p>
      <w:r>
        <w:t>出版社：中国文艺联合出版公司,1983.09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人约黄昏后 评论地址：https://www.jiaokey.com/book/detail/10333887.html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