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雨雪霏霏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雨雪霏霏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本书出售、求购地址：https://www.jiaokey.com/book/detail/10333806.html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关键词搜索：https://www.jiaokey.com/tag/雨雪霏霏.html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