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龙云、卢汉与蒋介石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龙云、卢汉与蒋介石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本书出售、求购地址：https://www.jiaokey.com/book/detail/10333735.html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