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混沌初开  姜步畏家史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混沌初开  姜步畏家史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本书出售、求购地址：https://www.jiaokey.com/book/detail/10333685.html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关键词搜索：https://www.jiaokey.com/tag/混沌初开  姜步畏家史.html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