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 维的情侣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 维的情侣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本书出售、求购地址：https://www.jiaokey.com/book/detail/10333680.html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关键词搜索：https://www.jiaokey.com/tag/N 维的情侣.html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