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第6部  战略展开相持阶段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第6部  战略展开相持阶段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本书出售、求购地址：https://www.jiaokey.com/book/detail/10333668.html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第6部  战略展开相持阶段.html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