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十九座坟茔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十九座坟茔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本书出售、求购地址：https://www.jiaokey.com/book/detail/10333651.html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关键词搜索：https://www.jiaokey.com/tag/十九座坟茔.html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