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书名：侨女之光  记抗日英雄李林</w:t>
      </w:r>
    </w:p>
    <w:p>
      <w:r>
        <w:t>作者：贾唯英著</w:t>
      </w:r>
    </w:p>
    <w:p>
      <w:r>
        <w:t>出版社：重庆：重庆出版社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侨女之光  记抗日英雄李林 评论地址：https://www.jiaokey.com/book/detail/10333631.html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