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书名：戏说慈禧  叶赫那拉氏传</w:t>
      </w:r>
    </w:p>
    <w:p>
      <w:r>
        <w:t>作者：（台）毕珍著</w:t>
      </w:r>
    </w:p>
    <w:p>
      <w:r>
        <w:t>出版社：沈阳:辽宁人民出版社,1994.03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戏说慈禧  叶赫那拉氏传 评论地址：https://www.jiaokey.com/book/detail/10333608.html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