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书名：玉损香消</w:t>
      </w:r>
    </w:p>
    <w:p>
      <w:r>
        <w:t>作者：张庆春著</w:t>
      </w:r>
    </w:p>
    <w:p>
      <w:r>
        <w:t>出版社：长春:长春出版社,1988.12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玉损香消 评论地址：https://www.jiaokey.com/book/detail/10333597.html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