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千里红线  上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千里红线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本书出售、求购地址：https://www.jiaokey.com/book/detail/10333560.html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关键词搜索：https://www.jiaokey.com/tag/千里红线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