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阿波罗踏着硝烟逝去</w:t>
      </w:r>
    </w:p>
    <w:p>
      <w:r>
        <w:rPr>
          <w:rFonts w:ascii="宋体" w:hAnsi="宋体" w:eastAsia="宋体"/>
          <w:sz w:val="24"/>
        </w:rPr>
        <w:t>张廷竹；戚积广责任编辑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阿波罗踏着硝烟逝去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张廷竹；戚积广责任编辑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本书出售、求购地址：https://www.jiaokey.com/book/detail/10333553.html</w:t>
      </w:r>
    </w:p>
    <w:p>
      <w:r>
        <w:t>更多相关图书推荐：https://www.jiaokey.com</w:t>
      </w:r>
    </w:p>
    <w:p>
      <w:r>
        <w:t>张廷竹；戚积广责任编辑 其他作品：https://www.jiaokey.com/tag/张廷竹；戚积广责任编辑.html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关键词搜索：https://www.jiaokey.com/tag/阿波罗踏着硝烟逝去.html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