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少女远行归来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少女远行归来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本书出售、求购地址：https://www.jiaokey.com/book/detail/10333539.html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关键词搜索：https://www.jiaokey.com/tag/少女远行归来.html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