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书名：女间谍的婚礼</w:t>
      </w:r>
    </w:p>
    <w:p>
      <w:r>
        <w:t>作者：王洲贵著</w:t>
      </w:r>
    </w:p>
    <w:p>
      <w:r>
        <w:t>出版社：银川：宁夏人民出版社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女间谍的婚礼 评论地址：https://www.jiaokey.com/book/detail/10333538.html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