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张贤亮自选集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张贤亮自选集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本书出售、求购地址：https://www.jiaokey.com/book/detail/10333537.html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关键词搜索：https://www.jiaokey.com/tag/张贤亮自选集.html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