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中国80年代争鸣  小说精选  上下</w:t>
      </w:r>
    </w:p>
    <w:p>
      <w:r>
        <w:rPr>
          <w:rFonts w:ascii="宋体" w:hAnsi="宋体" w:eastAsia="宋体"/>
          <w:sz w:val="24"/>
        </w:rPr>
        <w:t>中国作家协会创研部编责；张秀枫责任编辑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中国80年代争鸣  小说精选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中国作家协会创研部编责；张秀枫责任编辑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本书出售、求购地址：https://www.jiaokey.com/book/detail/10333526.html</w:t>
      </w:r>
    </w:p>
    <w:p>
      <w:r>
        <w:t>更多相关图书推荐：https://www.jiaokey.com</w:t>
      </w:r>
    </w:p>
    <w:p>
      <w:r>
        <w:t>中国作家协会创研部编责；张秀枫责任编辑 其他作品：https://www.jiaokey.com/tag/中国作家协会创研部编责；张秀枫责任编辑.html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关键词搜索：https://www.jiaokey.com/tag/中国80年代争鸣  小说精选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