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书名：今夜，敌犯延安  来自胡宗南总部的密电</w:t>
      </w:r>
    </w:p>
    <w:p>
      <w:r>
        <w:t>作者：马融著</w:t>
      </w:r>
    </w:p>
    <w:p>
      <w:r>
        <w:t>出版社：北京：群众出版社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今夜，敌犯延安  来自胡宗南总部的密电 评论地址：https://www.jiaokey.com/book/detail/10333522.html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