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金翼  中国家族制度的社会学研究</w:t>
      </w:r>
    </w:p>
    <w:p>
      <w:r>
        <w:rPr>
          <w:rFonts w:ascii="宋体" w:hAnsi="宋体" w:eastAsia="宋体"/>
          <w:sz w:val="24"/>
        </w:rPr>
        <w:t>林耀华著；庄孔韶，林余成译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金翼  中国家族制度的社会学研究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林耀华著；庄孔韶，林余成译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本书出售、求购地址：https://www.jiaokey.com/book/detail/10333497.html</w:t>
      </w:r>
    </w:p>
    <w:p>
      <w:r>
        <w:t>更多相关图书推荐：https://www.jiaokey.com</w:t>
      </w:r>
    </w:p>
    <w:p>
      <w:r>
        <w:t>林耀华著；庄孔韶，林余成译 其他作品：https://www.jiaokey.com/tag/林耀华著；庄孔韶，林余成译.html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关键词搜索：https://www.jiaokey.com/tag/金翼  中国家族制度的社会学研究.html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