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书名：间谍没有性别  一个女间谍的郧落纪实</w:t>
      </w:r>
    </w:p>
    <w:p>
      <w:r>
        <w:t>作者:林志著</w:t>
      </w:r>
    </w:p>
    <w:p>
      <w:r>
        <w:t>出版社:哈尔滨：黑龙江人民出版社</w:t>
      </w:r>
    </w:p>
    <w:p>
      <w:r>
        <w:t>出版日期：1991.08</w:t>
      </w:r>
    </w:p>
    <w:p>
      <w:r>
        <w:t>总页数：228</w:t>
      </w:r>
    </w:p>
    <w:p>
      <w:r>
        <w:t>更多请访问教客网:www.jiaokey.com</w:t>
      </w:r>
    </w:p>
    <w:p>
      <w:r>
        <w:t>间谍没有性别  一个女间谍的郧落纪实评论地址：https://www.jiaokey.com/book/detail/10333488.html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