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流浪爵士鼓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流浪爵士鼓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本书出售、求购地址：https://www.jiaokey.com/book/detail/10333466.html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关键词搜索：https://www.jiaokey.com/tag/流浪爵士鼓.html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