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书名：反戈历下  吴化文将军起义</w:t>
      </w:r>
    </w:p>
    <w:p>
      <w:r>
        <w:t>作者：有令峻，邓向阳著</w:t>
      </w:r>
    </w:p>
    <w:p>
      <w:r>
        <w:t>出版社：济南：山东文艺出版社</w:t>
      </w:r>
    </w:p>
    <w:p>
      <w:r>
        <w:t>出版日期：1988.09</w:t>
      </w:r>
    </w:p>
    <w:p>
      <w:r>
        <w:t>总页数：155</w:t>
      </w:r>
    </w:p>
    <w:p>
      <w:r>
        <w:t>更多请访问教客网: www.jiaokey.com</w:t>
      </w:r>
    </w:p>
    <w:p>
      <w:r>
        <w:t>反戈历下  吴化文将军起义 评论地址：https://www.jiaokey.com/book/detail/10333458.html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