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书名：泪血残阳</w:t>
      </w:r>
    </w:p>
    <w:p>
      <w:r>
        <w:t>作者：赵立中著</w:t>
      </w:r>
    </w:p>
    <w:p>
      <w:r>
        <w:t>出版社：海口:南海出版公司,1990.10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泪血残阳 评论地址：https://www.jiaokey.com/book/detail/10333401.html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