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书名：惊雷  上</w:t>
      </w:r>
    </w:p>
    <w:p>
      <w:r>
        <w:t>作者：黑龙江省双城县革命委员会，中国人民解放军京字八○一部队联合创作组集体创作</w:t>
      </w:r>
    </w:p>
    <w:p>
      <w:r>
        <w:t>出版社：天津：天津人民出版社</w:t>
      </w:r>
    </w:p>
    <w:p>
      <w:r>
        <w:t>出版日期：1975.03</w:t>
      </w:r>
    </w:p>
    <w:p>
      <w:r>
        <w:t>总页数：444</w:t>
      </w:r>
    </w:p>
    <w:p>
      <w:r>
        <w:t>更多请访问教客网: www.jiaokey.com</w:t>
      </w:r>
    </w:p>
    <w:p>
      <w:r>
        <w:t>惊雷  上 评论地址：https://www.jiaokey.com/book/detail/10333394.html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