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书名：在黛色的波涛下</w:t>
      </w:r>
    </w:p>
    <w:p>
      <w:r>
        <w:t>作者：鄂华著</w:t>
      </w:r>
    </w:p>
    <w:p>
      <w:r>
        <w:t>出版社：北京:群众出版社,1982.04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在黛色的波涛下 评论地址：https://www.jiaokey.com/book/detail/10333364.html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