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书名：血染春秋  节振国传记</w:t>
      </w:r>
    </w:p>
    <w:p>
      <w:r>
        <w:t>作者：王火著</w:t>
      </w:r>
    </w:p>
    <w:p>
      <w:r>
        <w:t>出版社：石家庄:花山文艺出版社,1982.04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血染春秋  节振国传记 评论地址：https://www.jiaokey.com/book/detail/10333314.html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