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山帅 毛泽东与井岗山袁文才、王佐、贺子珍…… Mao Zedong with Yuan Wen Cai Wang Zuo and He Zi Zhen in Jing Gang mountain</w:t>
      </w:r>
    </w:p>
    <w:p>
      <w:r>
        <w:rPr>
          <w:rFonts w:ascii="宋体" w:hAnsi="宋体" w:eastAsia="宋体"/>
          <w:sz w:val="24"/>
        </w:rPr>
        <w:t>吴振录，邱恒聪著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山帅 毛泽东与井岗山袁文才、王佐、贺子珍…… Mao Zedong with Yuan Wen Cai Wang Zuo and He Zi Zhen in Jing Gang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吴振录，邱恒聪著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本书出售、求购地址：https://www.jiaokey.com/book/detail/10333287.html</w:t>
      </w:r>
    </w:p>
    <w:p>
      <w:r>
        <w:t>更多相关图书推荐：https://www.jiaokey.com</w:t>
      </w:r>
    </w:p>
    <w:p>
      <w:r>
        <w:t>吴振录，邱恒聪著 其他作品：https://www.jiaokey.com/tag/吴振录，邱恒聪著.html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关键词搜索：https://www.jiaokey.com/tag/山帅 毛泽东与井岗山袁文才、王佐、贺子珍…… Mao Zedong with Yuan Wen Cai Wang Zuo and He Zi Zhen in Jing Gang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