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万山红遍  下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万山红遍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本书出售、求购地址：https://www.jiaokey.com/book/detail/10333282.html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关键词搜索：https://www.jiaokey.com/tag/万山红遍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