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  西路军苦战记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  西路军苦战记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本书出售、求购地址：https://www.jiaokey.com/book/detail/10333269.html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关键词搜索：https://www.jiaokey.com/tag/碧血黄沙  西路军苦战记.html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