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书名：“阿玛蒂”  的故事</w:t>
      </w:r>
    </w:p>
    <w:p>
      <w:r>
        <w:t>作者：胡小胡著</w:t>
      </w:r>
    </w:p>
    <w:p>
      <w:r>
        <w:t>出版社：沈阳：春风文艺出版社</w:t>
      </w:r>
    </w:p>
    <w:p>
      <w:r>
        <w:t>出版日期：1980.06</w:t>
      </w:r>
    </w:p>
    <w:p>
      <w:r>
        <w:t>总页数：187</w:t>
      </w:r>
    </w:p>
    <w:p>
      <w:r>
        <w:t>更多请访问教客网: www.jiaokey.com</w:t>
      </w:r>
    </w:p>
    <w:p>
      <w:r>
        <w:t>“阿玛蒂”  的故事 评论地址：https://www.jiaokey.com/book/detail/10333265.html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