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书名：黑影  惊险科学幻想小说</w:t>
      </w:r>
    </w:p>
    <w:p>
      <w:r>
        <w:t>作者：叶永烈著；地质部书刊编辑室编辑</w:t>
      </w:r>
    </w:p>
    <w:p>
      <w:r>
        <w:t>出版社：</w:t>
      </w:r>
    </w:p>
    <w:p>
      <w:r>
        <w:t>出版日期：1981.04</w:t>
      </w:r>
    </w:p>
    <w:p>
      <w:r>
        <w:t>总页数：166</w:t>
      </w:r>
    </w:p>
    <w:p>
      <w:r>
        <w:t>更多请访问教客网: www.jiaokey.com</w:t>
      </w:r>
    </w:p>
    <w:p>
      <w:r>
        <w:t>黑影  惊险科学幻想小说 评论地址：https://www.jiaokey.com/book/detail/10333261.html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