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落花时节又逢君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落花时节又逢君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本书出售、求购地址：https://www.jiaokey.com/book/detail/10333030.html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关键词搜索：https://www.jiaokey.com/tag/落花时节又逢君.html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