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  张抗抗中篇小说集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  张抗抗中篇小说集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本书出售、求购地址：https://www.jiaokey.com/book/detail/10333009.html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关键词搜索：https://www.jiaokey.com/tag/塔  张抗抗中篇小说集.html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