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好人阿通  第1部  从乡村到城市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好人阿通  第1部  从乡村到城市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本书出售、求购地址：https://www.jiaokey.com/book/detail/10332851.html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关键词搜索：https://www.jiaokey.com/tag/好人阿通  第1部  从乡村到城市.html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