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书名：绿旋涡  穿迷彩服的儿子在微笑</w:t>
      </w:r>
    </w:p>
    <w:p>
      <w:r>
        <w:t>作者：郭米克著</w:t>
      </w:r>
    </w:p>
    <w:p>
      <w:r>
        <w:t>出版社：北京:昆仑出版社,1987.08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绿旋涡  穿迷彩服的儿子在微笑 评论地址：https://www.jiaokey.com/book/detail/10332796.html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