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书名：少将情报官拂晓归来</w:t>
      </w:r>
    </w:p>
    <w:p>
      <w:r>
        <w:t>作者：陆野，肖焕伟著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总页数：298</w:t>
      </w:r>
    </w:p>
    <w:p>
      <w:r>
        <w:t>更多请访问教客网: www.jiaokey.com</w:t>
      </w:r>
    </w:p>
    <w:p>
      <w:r>
        <w:t>少将情报官拂晓归来 评论地址：https://www.jiaokey.com/book/detail/10332767.html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