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书名：他们的对手是女性</w:t>
      </w:r>
    </w:p>
    <w:p>
      <w:r>
        <w:t>作者：董保存著</w:t>
      </w:r>
    </w:p>
    <w:p>
      <w:r>
        <w:t>出版社：北京：华夏出版社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他们的对手是女性 评论地址：https://www.jiaokey.com/book/detail/10332703.html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