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书名：花猫疑踪</w:t>
      </w:r>
    </w:p>
    <w:p>
      <w:r>
        <w:t>作者：权延赤著；戚积广责任编辑</w:t>
      </w:r>
    </w:p>
    <w:p>
      <w:r>
        <w:t>出版社：长春:时代文艺出版社,1986.10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花猫疑踪 评论地址：https://www.jiaokey.com/book/detail/10332696.html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