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宽宽的车场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宽宽的车场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本书出售、求购地址：https://www.jiaokey.com/book/detail/10332635.html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关键词搜索：https://www.jiaokey.com/tag/宽宽的车场.html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