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程小青文集  2  霍桑探案选</w:t>
      </w:r>
    </w:p>
    <w:p>
      <w:r>
        <w:rPr>
          <w:rFonts w:ascii="宋体" w:hAnsi="宋体" w:eastAsia="宋体"/>
          <w:sz w:val="24"/>
        </w:rPr>
        <w:t>程小青著；中国作家协会江苏分会编辑；李克因责任编辑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程小青文集  2  霍桑探案选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程小青著；中国作家协会江苏分会编辑；李克因责任编辑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本书出售、求购地址：https://www.jiaokey.com/book/detail/10332616.html</w:t>
      </w:r>
    </w:p>
    <w:p>
      <w:r>
        <w:t>更多相关图书推荐：https://www.jiaokey.com</w:t>
      </w:r>
    </w:p>
    <w:p>
      <w:r>
        <w:t>程小青著；中国作家协会江苏分会编辑；李克因责任编辑 其他作品：https://www.jiaokey.com/tag/程小青著；中国作家协会江苏分会编辑；李克因责任编辑.html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关键词搜索：https://www.jiaokey.com/tag/程小青文集  2  霍桑探案选.html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